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42C2" w14:textId="77777777" w:rsidR="006F40BF" w:rsidRDefault="00000000">
      <w:pPr>
        <w:pStyle w:val="Cmsor1"/>
        <w:jc w:val="center"/>
      </w:pPr>
      <w:r>
        <w:t>MZTSZ Flotta</w:t>
      </w:r>
    </w:p>
    <w:p w14:paraId="494EEAD0" w14:textId="77777777" w:rsidR="006F40BF" w:rsidRDefault="00000000">
      <w:pPr>
        <w:jc w:val="center"/>
      </w:pPr>
      <w:r>
        <w:t>Kedvező mobiltelefonos szolgáltatások tagjainknak</w:t>
      </w:r>
    </w:p>
    <w:p w14:paraId="7392FB56" w14:textId="77777777" w:rsidR="006F40BF" w:rsidRDefault="00000000">
      <w:r>
        <w:t>Az MZTSZ és a One együttműködésének köszönhetően tagjaink és családtagjaik kedvezményes mobiltelefonos szolgáltatásokat, modern adatcsomagokat és akciós készülékvásárlási lehetőségeket vehetnek igénybe.</w:t>
      </w:r>
    </w:p>
    <w:p w14:paraId="68C100E9" w14:textId="77777777" w:rsidR="006F40BF" w:rsidRDefault="00000000">
      <w:pPr>
        <w:pStyle w:val="Cmsor2"/>
      </w:pPr>
      <w:r>
        <w:t>📱 Elérhető szolgáltatások</w:t>
      </w:r>
    </w:p>
    <w:p w14:paraId="4F4CCF6C" w14:textId="77777777" w:rsidR="006F40BF" w:rsidRDefault="00000000">
      <w:r>
        <w:rPr>
          <w:b/>
        </w:rPr>
        <w:t>♾️ Korlátlan beszélgetés</w:t>
      </w:r>
    </w:p>
    <w:p w14:paraId="50BE47D6" w14:textId="77777777" w:rsidR="006F40BF" w:rsidRDefault="00000000">
      <w:pPr>
        <w:pStyle w:val="Felsorols"/>
      </w:pPr>
      <w:r>
        <w:t>A flottán belül korlátlan telefonálási lehetőség, valamint több csomagban minden hálózat irányába korlátlan belföldi hívás.</w:t>
      </w:r>
    </w:p>
    <w:p w14:paraId="2ED6C245" w14:textId="77777777" w:rsidR="006F40BF" w:rsidRDefault="00000000">
      <w:r>
        <w:rPr>
          <w:b/>
        </w:rPr>
        <w:t>🌐 Mobilinternet minden igényre</w:t>
      </w:r>
    </w:p>
    <w:p w14:paraId="7FE7AF9F" w14:textId="77777777" w:rsidR="006F40BF" w:rsidRDefault="00000000">
      <w:pPr>
        <w:pStyle w:val="Felsorols"/>
      </w:pPr>
      <w:r>
        <w:t>Többféle adatcsomag közül választhat: kedvező havidíjú alapcsomag, nagy adatkeretes előfizetés, akár korlátlan belföldi mobilinternet. Az EU-ban is használható adatforgalom minden csomag része.</w:t>
      </w:r>
    </w:p>
    <w:p w14:paraId="76496FCD" w14:textId="77777777" w:rsidR="006F40BF" w:rsidRDefault="00000000">
      <w:r>
        <w:rPr>
          <w:b/>
        </w:rPr>
        <w:t>➕ Egyszerű adatbővítés</w:t>
      </w:r>
    </w:p>
    <w:p w14:paraId="7A531437" w14:textId="77777777" w:rsidR="006F40BF" w:rsidRDefault="00000000">
      <w:pPr>
        <w:pStyle w:val="Felsorols"/>
      </w:pPr>
      <w:r>
        <w:t>Szükség esetén gyorsan és egyszerűen vásárolható plusz adatkeret vagy akár időszakos korlátlan internet opció.</w:t>
      </w:r>
    </w:p>
    <w:p w14:paraId="603B6EDA" w14:textId="77777777" w:rsidR="006F40BF" w:rsidRDefault="00000000">
      <w:r>
        <w:rPr>
          <w:b/>
        </w:rPr>
        <w:t>🏠 Online ügyintézés</w:t>
      </w:r>
    </w:p>
    <w:p w14:paraId="6318782F" w14:textId="77777777" w:rsidR="006F40BF" w:rsidRDefault="00000000">
      <w:pPr>
        <w:pStyle w:val="Felsorols"/>
      </w:pPr>
      <w:r>
        <w:t>Az új előfizetés megkötése és a legtöbb ügyintézés online, otthonról is elintézhető.</w:t>
      </w:r>
    </w:p>
    <w:p w14:paraId="3CC79EDB" w14:textId="77777777" w:rsidR="006F40BF" w:rsidRDefault="00000000">
      <w:r>
        <w:rPr>
          <w:b/>
        </w:rPr>
        <w:t>🔄 Telefonszám megtartása</w:t>
      </w:r>
    </w:p>
    <w:p w14:paraId="51261418" w14:textId="77777777" w:rsidR="006F40BF" w:rsidRDefault="00000000">
      <w:pPr>
        <w:pStyle w:val="Felsorols"/>
      </w:pPr>
      <w:r>
        <w:t>Meglévő telefonszámát díjmentesen áthozhatja a One flottába.</w:t>
      </w:r>
    </w:p>
    <w:p w14:paraId="3CDDC312" w14:textId="77777777" w:rsidR="006F40BF" w:rsidRDefault="00000000">
      <w:r>
        <w:rPr>
          <w:b/>
        </w:rPr>
        <w:t>📶 Modern hálózati szolgáltatások</w:t>
      </w:r>
    </w:p>
    <w:p w14:paraId="22916807" w14:textId="77777777" w:rsidR="006F40BF" w:rsidRDefault="00000000">
      <w:pPr>
        <w:pStyle w:val="Felsorols"/>
      </w:pPr>
      <w:r>
        <w:t>VoWiFi és VoLTE támogatás a jobb hangminőségért és stabilabb hívásokért.</w:t>
      </w:r>
    </w:p>
    <w:p w14:paraId="3F5089E4" w14:textId="77777777" w:rsidR="006F40BF" w:rsidRDefault="00000000">
      <w:r>
        <w:rPr>
          <w:b/>
        </w:rPr>
        <w:t>👨‍👩‍👧‍👦 Családtagok bevonása</w:t>
      </w:r>
    </w:p>
    <w:p w14:paraId="0FC6D642" w14:textId="77777777" w:rsidR="006F40BF" w:rsidRDefault="00000000">
      <w:pPr>
        <w:pStyle w:val="Felsorols"/>
      </w:pPr>
      <w:r>
        <w:t>A flottába családtagok és további ismerősök is bevonhatók, külön vagy közös számlázással.</w:t>
      </w:r>
    </w:p>
    <w:p w14:paraId="5A166111" w14:textId="77777777" w:rsidR="006F40BF" w:rsidRDefault="00000000">
      <w:pPr>
        <w:pStyle w:val="Cmsor2"/>
      </w:pPr>
      <w:r>
        <w:t>📲 Kedvezményes készülékvásárlás</w:t>
      </w:r>
    </w:p>
    <w:p w14:paraId="2796A0C5" w14:textId="77777777" w:rsidR="006F40BF" w:rsidRDefault="00000000">
      <w:pPr>
        <w:pStyle w:val="Felsorols"/>
      </w:pPr>
      <w:r>
        <w:t>Tagjaink kedvezményes készülékajánlatokhoz és akár kamatmentes részletfizetéshez is hozzáférhetnek, több esetben 0 Ft kezdőrészlettel.</w:t>
      </w:r>
    </w:p>
    <w:p w14:paraId="58A26601" w14:textId="77777777" w:rsidR="006F40BF" w:rsidRDefault="00000000">
      <w:pPr>
        <w:pStyle w:val="Cmsor2"/>
      </w:pPr>
      <w:r>
        <w:lastRenderedPageBreak/>
        <w:t>💡 Miért érdemes csatlakozni?</w:t>
      </w:r>
    </w:p>
    <w:p w14:paraId="6930164B" w14:textId="77777777" w:rsidR="006F40BF" w:rsidRDefault="00000000">
      <w:r>
        <w:rPr>
          <w:b/>
        </w:rPr>
        <w:t>✔ Kedvező havidíjak</w:t>
      </w:r>
    </w:p>
    <w:p w14:paraId="74D42498" w14:textId="77777777" w:rsidR="006F40BF" w:rsidRDefault="00000000">
      <w:r>
        <w:rPr>
          <w:b/>
        </w:rPr>
        <w:t>✔ Többféle díjcsomag</w:t>
      </w:r>
    </w:p>
    <w:p w14:paraId="098CC3E6" w14:textId="77777777" w:rsidR="006F40BF" w:rsidRDefault="00000000">
      <w:r>
        <w:rPr>
          <w:b/>
        </w:rPr>
        <w:t>✔ Korlátlan internet opció</w:t>
      </w:r>
    </w:p>
    <w:p w14:paraId="7843F896" w14:textId="77777777" w:rsidR="006F40BF" w:rsidRDefault="00000000">
      <w:r>
        <w:rPr>
          <w:b/>
        </w:rPr>
        <w:t>✔ Online ügyintézés</w:t>
      </w:r>
    </w:p>
    <w:p w14:paraId="62A48EDF" w14:textId="77777777" w:rsidR="006F40BF" w:rsidRDefault="00000000">
      <w:r>
        <w:rPr>
          <w:b/>
        </w:rPr>
        <w:t>✔ EU roaming lehetőség</w:t>
      </w:r>
    </w:p>
    <w:p w14:paraId="5E09EEEE" w14:textId="77777777" w:rsidR="006F40BF" w:rsidRDefault="00000000">
      <w:r>
        <w:rPr>
          <w:b/>
        </w:rPr>
        <w:t>✔ Modern mobilhálózati szolgáltatások</w:t>
      </w:r>
    </w:p>
    <w:p w14:paraId="3E200C35" w14:textId="77777777" w:rsidR="006F40BF" w:rsidRDefault="00000000">
      <w:r>
        <w:rPr>
          <w:b/>
        </w:rPr>
        <w:t>✔ Kedvezményes készülékvásárlás</w:t>
      </w:r>
    </w:p>
    <w:p w14:paraId="6E812EBC" w14:textId="77777777" w:rsidR="006F40BF" w:rsidRDefault="00000000">
      <w:r>
        <w:rPr>
          <w:b/>
        </w:rPr>
        <w:t>✔ Családtagok számára is elérhető</w:t>
      </w:r>
    </w:p>
    <w:p w14:paraId="6CEAC832" w14:textId="77777777" w:rsidR="006F40BF" w:rsidRDefault="00000000">
      <w:pPr>
        <w:pStyle w:val="Cmsor2"/>
      </w:pPr>
      <w:r>
        <w:t>📧 Kapcsolat</w:t>
      </w:r>
    </w:p>
    <w:p w14:paraId="060F2792" w14:textId="77777777" w:rsidR="006F40BF" w:rsidRDefault="00000000">
      <w:r>
        <w:rPr>
          <w:b/>
        </w:rPr>
        <w:t>Az MZTSZ flotta kapcsolattartója:</w:t>
      </w:r>
      <w:r>
        <w:rPr>
          <w:b/>
        </w:rPr>
        <w:br/>
      </w:r>
      <w:r>
        <w:t>Fekete Krisztina</w:t>
      </w:r>
      <w:r>
        <w:br/>
        <w:t>e-mail: fekete.krisztina@mtsz.hu</w:t>
      </w:r>
    </w:p>
    <w:sectPr w:rsidR="006F4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229159">
    <w:abstractNumId w:val="8"/>
  </w:num>
  <w:num w:numId="2" w16cid:durableId="1373072158">
    <w:abstractNumId w:val="6"/>
  </w:num>
  <w:num w:numId="3" w16cid:durableId="1539665097">
    <w:abstractNumId w:val="5"/>
  </w:num>
  <w:num w:numId="4" w16cid:durableId="550968503">
    <w:abstractNumId w:val="4"/>
  </w:num>
  <w:num w:numId="5" w16cid:durableId="1366372370">
    <w:abstractNumId w:val="7"/>
  </w:num>
  <w:num w:numId="6" w16cid:durableId="1914586105">
    <w:abstractNumId w:val="3"/>
  </w:num>
  <w:num w:numId="7" w16cid:durableId="622659791">
    <w:abstractNumId w:val="2"/>
  </w:num>
  <w:num w:numId="8" w16cid:durableId="1049525621">
    <w:abstractNumId w:val="1"/>
  </w:num>
  <w:num w:numId="9" w16cid:durableId="12333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40BF"/>
    <w:rsid w:val="00AA1D8D"/>
    <w:rsid w:val="00B47730"/>
    <w:rsid w:val="00CB0664"/>
    <w:rsid w:val="00EB4228"/>
    <w:rsid w:val="00F16B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C398B"/>
  <w14:defaultImageDpi w14:val="300"/>
  <w15:docId w15:val="{13DE84CD-A7D2-4EBD-BF57-76063D3B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Krisztina Fekete</cp:lastModifiedBy>
  <cp:revision>2</cp:revision>
  <dcterms:created xsi:type="dcterms:W3CDTF">2026-05-26T20:12:00Z</dcterms:created>
  <dcterms:modified xsi:type="dcterms:W3CDTF">2026-05-26T20:12:00Z</dcterms:modified>
  <cp:category/>
</cp:coreProperties>
</file>